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446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5407973997)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>«Право Онлайн»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36890841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 </w:t>
      </w:r>
      <w:r>
        <w:rPr>
          <w:rStyle w:val="cat-FIOgrp-10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5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  <w:r>
        <w:rPr>
          <w:rStyle w:val="cat-FIOgrp-11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9rplc-7">
    <w:name w:val="cat-ExternalSystemDefined grp-19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Sumgrp-12rplc-12">
    <w:name w:val="cat-Sum grp-12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3rplc-15">
    <w:name w:val="cat-Sum grp-13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FIOgrp-11rplc-23">
    <w:name w:val="cat-FIO grp-11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